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Varric    </w:t>
      </w:r>
      <w:r>
        <w:t xml:space="preserve">   Culln    </w:t>
      </w:r>
      <w:r>
        <w:t xml:space="preserve">   Cassandra    </w:t>
      </w:r>
      <w:r>
        <w:t xml:space="preserve">   The Iron Bull    </w:t>
      </w:r>
      <w:r>
        <w:t xml:space="preserve">   Anders    </w:t>
      </w:r>
      <w:r>
        <w:t xml:space="preserve">   Carver    </w:t>
      </w:r>
      <w:r>
        <w:t xml:space="preserve">   Dragon Age    </w:t>
      </w:r>
      <w:r>
        <w:t xml:space="preserve">   The dread wolf    </w:t>
      </w:r>
      <w:r>
        <w:t xml:space="preserve">   Fen Harel    </w:t>
      </w:r>
      <w:r>
        <w:t xml:space="preserve">   Tavinter    </w:t>
      </w:r>
      <w:r>
        <w:t xml:space="preserve">   Solas    </w:t>
      </w:r>
      <w:r>
        <w:t xml:space="preserve">   Lavellan    </w:t>
      </w:r>
      <w:r>
        <w:t xml:space="preserve">   Inquisitor    </w:t>
      </w:r>
      <w:r>
        <w:t xml:space="preserve">   Dorian    </w:t>
      </w:r>
      <w:r>
        <w:t xml:space="preserve">   Hawke    </w:t>
      </w:r>
      <w:r>
        <w:t xml:space="preserve">   Fenris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Age</dc:title>
  <dcterms:created xsi:type="dcterms:W3CDTF">2021-10-11T05:40:35Z</dcterms:created>
  <dcterms:modified xsi:type="dcterms:W3CDTF">2021-10-11T05:40:35Z</dcterms:modified>
</cp:coreProperties>
</file>