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Goku’s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 killed this character for being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Goku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dragon ball which Goku’s grandpa gave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Goku’s first 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trapped in Z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Goku’s hair is this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destroyed Goku’s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 Goku’s signature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cartoon style of Dragon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dragon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name of Goku’s sone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the dragon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</dc:title>
  <dcterms:created xsi:type="dcterms:W3CDTF">2021-10-11T05:41:08Z</dcterms:created>
  <dcterms:modified xsi:type="dcterms:W3CDTF">2021-10-11T05:41:08Z</dcterms:modified>
</cp:coreProperties>
</file>