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Dragon 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tien shinhan    </w:t>
      </w:r>
      <w:r>
        <w:t xml:space="preserve">   paur    </w:t>
      </w:r>
      <w:r>
        <w:t xml:space="preserve">   yamcha    </w:t>
      </w:r>
      <w:r>
        <w:t xml:space="preserve">   oolong    </w:t>
      </w:r>
      <w:r>
        <w:t xml:space="preserve">   number seventeen    </w:t>
      </w:r>
      <w:r>
        <w:t xml:space="preserve">   number eighteen    </w:t>
      </w:r>
      <w:r>
        <w:t xml:space="preserve">   tao pai pai    </w:t>
      </w:r>
      <w:r>
        <w:t xml:space="preserve">   mister popo    </w:t>
      </w:r>
      <w:r>
        <w:t xml:space="preserve">   kami    </w:t>
      </w:r>
      <w:r>
        <w:t xml:space="preserve">   kame    </w:t>
      </w:r>
      <w:r>
        <w:t xml:space="preserve">   diamo    </w:t>
      </w:r>
      <w:r>
        <w:t xml:space="preserve">   piccolo    </w:t>
      </w:r>
      <w:r>
        <w:t xml:space="preserve">   master roshi    </w:t>
      </w:r>
      <w:r>
        <w:t xml:space="preserve">   trunks    </w:t>
      </w:r>
      <w:r>
        <w:t xml:space="preserve">   chichi    </w:t>
      </w:r>
      <w:r>
        <w:t xml:space="preserve">   goten    </w:t>
      </w:r>
      <w:r>
        <w:t xml:space="preserve">   gohan    </w:t>
      </w:r>
      <w:r>
        <w:t xml:space="preserve">   bulma    </w:t>
      </w:r>
      <w:r>
        <w:t xml:space="preserve">   vegeta    </w:t>
      </w:r>
      <w:r>
        <w:t xml:space="preserve">   kakarot    </w:t>
      </w:r>
      <w:r>
        <w:t xml:space="preserve">   goku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Ball</dc:title>
  <dcterms:created xsi:type="dcterms:W3CDTF">2021-10-11T05:41:12Z</dcterms:created>
  <dcterms:modified xsi:type="dcterms:W3CDTF">2021-10-11T05:41:12Z</dcterms:modified>
</cp:coreProperties>
</file>