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Dragon 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Mr Buu    </w:t>
      </w:r>
      <w:r>
        <w:t xml:space="preserve">   Marron    </w:t>
      </w:r>
      <w:r>
        <w:t xml:space="preserve">   Mr Popo    </w:t>
      </w:r>
      <w:r>
        <w:t xml:space="preserve">   Yajirobe    </w:t>
      </w:r>
      <w:r>
        <w:t xml:space="preserve">   Korin    </w:t>
      </w:r>
      <w:r>
        <w:t xml:space="preserve">   Dr Briefs    </w:t>
      </w:r>
      <w:r>
        <w:t xml:space="preserve">   Launch    </w:t>
      </w:r>
      <w:r>
        <w:t xml:space="preserve">   Chiaotzu    </w:t>
      </w:r>
      <w:r>
        <w:t xml:space="preserve">   Ox King    </w:t>
      </w:r>
      <w:r>
        <w:t xml:space="preserve">   Chi Chi    </w:t>
      </w:r>
      <w:r>
        <w:t xml:space="preserve">   Puar    </w:t>
      </w:r>
      <w:r>
        <w:t xml:space="preserve">   Oolong    </w:t>
      </w:r>
      <w:r>
        <w:t xml:space="preserve">   Majn Buu    </w:t>
      </w:r>
      <w:r>
        <w:t xml:space="preserve">   Bibidi    </w:t>
      </w:r>
      <w:r>
        <w:t xml:space="preserve">   King Piccolo    </w:t>
      </w:r>
      <w:r>
        <w:t xml:space="preserve">   Mercenary Tao    </w:t>
      </w:r>
      <w:r>
        <w:t xml:space="preserve">   Whis    </w:t>
      </w:r>
      <w:r>
        <w:t xml:space="preserve">   Beerus    </w:t>
      </w:r>
      <w:r>
        <w:t xml:space="preserve">   Son Goten    </w:t>
      </w:r>
      <w:r>
        <w:t xml:space="preserve">   Trunks    </w:t>
      </w:r>
      <w:r>
        <w:t xml:space="preserve">   Tien Shinhan    </w:t>
      </w:r>
      <w:r>
        <w:t xml:space="preserve">   Yamcha    </w:t>
      </w:r>
      <w:r>
        <w:t xml:space="preserve">   Chiot    </w:t>
      </w:r>
      <w:r>
        <w:t xml:space="preserve">   Frieza    </w:t>
      </w:r>
      <w:r>
        <w:t xml:space="preserve">   Uub    </w:t>
      </w:r>
      <w:r>
        <w:t xml:space="preserve">   Arale Norimaki    </w:t>
      </w:r>
      <w:r>
        <w:t xml:space="preserve">   Pan    </w:t>
      </w:r>
      <w:r>
        <w:t xml:space="preserve">   Bardock    </w:t>
      </w:r>
      <w:r>
        <w:t xml:space="preserve">   Jaco    </w:t>
      </w:r>
      <w:r>
        <w:t xml:space="preserve">   Garlic Jr    </w:t>
      </w:r>
      <w:r>
        <w:t xml:space="preserve">   Pikkon    </w:t>
      </w:r>
      <w:r>
        <w:t xml:space="preserve">   Cooler    </w:t>
      </w:r>
      <w:r>
        <w:t xml:space="preserve">   Zeno    </w:t>
      </w:r>
      <w:r>
        <w:t xml:space="preserve">   Supreme Kai    </w:t>
      </w:r>
      <w:r>
        <w:t xml:space="preserve">   Shenron    </w:t>
      </w:r>
      <w:r>
        <w:t xml:space="preserve">   Monaka    </w:t>
      </w:r>
      <w:r>
        <w:t xml:space="preserve">   Kai    </w:t>
      </w:r>
      <w:r>
        <w:t xml:space="preserve">   Goku SSJ Fighterz    </w:t>
      </w:r>
      <w:r>
        <w:t xml:space="preserve">   Broley Full Power    </w:t>
      </w:r>
      <w:r>
        <w:t xml:space="preserve">   Gohan SSJZ    </w:t>
      </w:r>
      <w:r>
        <w:t xml:space="preserve">   Vegeta    </w:t>
      </w:r>
      <w:r>
        <w:t xml:space="preserve">   Hit    </w:t>
      </w:r>
      <w:r>
        <w:t xml:space="preserve">   Cell    </w:t>
      </w:r>
      <w:r>
        <w:t xml:space="preserve">   Mr Satan    </w:t>
      </w:r>
      <w:r>
        <w:t xml:space="preserve">   Master Roshi    </w:t>
      </w:r>
      <w:r>
        <w:t xml:space="preserve">   Bluma    </w:t>
      </w:r>
      <w:r>
        <w:t xml:space="preserve">   Broley    </w:t>
      </w:r>
      <w:r>
        <w:t xml:space="preserve">   Jiren    </w:t>
      </w:r>
      <w:r>
        <w:t xml:space="preserve">   Goku SSJ Xeno    </w:t>
      </w:r>
      <w:r>
        <w:t xml:space="preserve">   Goku Black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Dragon Ball</dc:title>
  <dcterms:created xsi:type="dcterms:W3CDTF">2021-10-11T05:41:15Z</dcterms:created>
  <dcterms:modified xsi:type="dcterms:W3CDTF">2021-10-11T05:41:15Z</dcterms:modified>
</cp:coreProperties>
</file>