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 GT/Z/SUPER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of the World's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 calls Goku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Universe 4 God of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Great Saiyaman?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Gohan really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Freeza on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Goku and Vegeta's first fusion?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Goku's limit in DBS tournament of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 off Vegeta's tail as Great 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world champion?</w:t>
            </w:r>
          </w:p>
        </w:tc>
      </w:tr>
    </w:tbl>
    <w:p>
      <w:pPr>
        <w:pStyle w:val="WordBankSmall"/>
      </w:pPr>
      <w:r>
        <w:t xml:space="preserve">   liquir    </w:t>
      </w:r>
      <w:r>
        <w:t xml:space="preserve">   goku    </w:t>
      </w:r>
      <w:r>
        <w:t xml:space="preserve">   gogeta    </w:t>
      </w:r>
      <w:r>
        <w:t xml:space="preserve">   Future Trunks    </w:t>
      </w:r>
      <w:r>
        <w:t xml:space="preserve">   yajirobe    </w:t>
      </w:r>
      <w:r>
        <w:t xml:space="preserve">   rice    </w:t>
      </w:r>
      <w:r>
        <w:t xml:space="preserve">   king kai    </w:t>
      </w:r>
      <w:r>
        <w:t xml:space="preserve">   hercule    </w:t>
      </w:r>
      <w:r>
        <w:t xml:space="preserve">   gohan    </w:t>
      </w:r>
      <w:r>
        <w:t xml:space="preserve">   ultrainstinct    </w:t>
      </w:r>
      <w:r>
        <w:t xml:space="preserve">   kakarot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GT/Z/SUPER</dc:title>
  <dcterms:created xsi:type="dcterms:W3CDTF">2021-10-11T05:40:47Z</dcterms:created>
  <dcterms:modified xsi:type="dcterms:W3CDTF">2021-10-11T05:40:47Z</dcterms:modified>
</cp:coreProperties>
</file>