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BLACKGOKU    </w:t>
      </w:r>
      <w:r>
        <w:t xml:space="preserve">   bulma    </w:t>
      </w:r>
      <w:r>
        <w:t xml:space="preserve">   burter    </w:t>
      </w:r>
      <w:r>
        <w:t xml:space="preserve">   captainginyu    </w:t>
      </w:r>
      <w:r>
        <w:t xml:space="preserve">   cell    </w:t>
      </w:r>
      <w:r>
        <w:t xml:space="preserve">   chiaotzu    </w:t>
      </w:r>
      <w:r>
        <w:t xml:space="preserve">   chichi    </w:t>
      </w:r>
      <w:r>
        <w:t xml:space="preserve">   dende    </w:t>
      </w:r>
      <w:r>
        <w:t xml:space="preserve">   frieza    </w:t>
      </w:r>
      <w:r>
        <w:t xml:space="preserve">   gohan    </w:t>
      </w:r>
      <w:r>
        <w:t xml:space="preserve">   goku    </w:t>
      </w:r>
      <w:r>
        <w:t xml:space="preserve">   gotan    </w:t>
      </w:r>
      <w:r>
        <w:t xml:space="preserve">   gotunks    </w:t>
      </w:r>
      <w:r>
        <w:t xml:space="preserve">   guldo    </w:t>
      </w:r>
      <w:r>
        <w:t xml:space="preserve">   jeice'    </w:t>
      </w:r>
      <w:r>
        <w:t xml:space="preserve">   kakarot    </w:t>
      </w:r>
      <w:r>
        <w:t xml:space="preserve">   kami    </w:t>
      </w:r>
      <w:r>
        <w:t xml:space="preserve">   krillin    </w:t>
      </w:r>
      <w:r>
        <w:t xml:space="preserve">   majinbuu    </w:t>
      </w:r>
      <w:r>
        <w:t xml:space="preserve">   masterroshi    </w:t>
      </w:r>
      <w:r>
        <w:t xml:space="preserve">   mrpopo    </w:t>
      </w:r>
      <w:r>
        <w:t xml:space="preserve">   nappa    </w:t>
      </w:r>
      <w:r>
        <w:t xml:space="preserve">   piccalo    </w:t>
      </w:r>
      <w:r>
        <w:t xml:space="preserve">   raditz    </w:t>
      </w:r>
      <w:r>
        <w:t xml:space="preserve">   recoome    </w:t>
      </w:r>
      <w:r>
        <w:t xml:space="preserve">   theandroids    </w:t>
      </w:r>
      <w:r>
        <w:t xml:space="preserve">   tien    </w:t>
      </w:r>
      <w:r>
        <w:t xml:space="preserve">   trunks    </w:t>
      </w:r>
      <w:r>
        <w:t xml:space="preserve">   vegeta    </w:t>
      </w:r>
      <w:r>
        <w:t xml:space="preserve">   yamcha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2021-10-11T05:41:11Z</dcterms:created>
  <dcterms:modified xsi:type="dcterms:W3CDTF">2021-10-11T05:41:11Z</dcterms:modified>
</cp:coreProperties>
</file>