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King Yamma    </w:t>
      </w:r>
      <w:r>
        <w:t xml:space="preserve">   Gine    </w:t>
      </w:r>
      <w:r>
        <w:t xml:space="preserve">   Bardock    </w:t>
      </w:r>
      <w:r>
        <w:t xml:space="preserve">   Oolong    </w:t>
      </w:r>
      <w:r>
        <w:t xml:space="preserve">   Spopovich    </w:t>
      </w:r>
      <w:r>
        <w:t xml:space="preserve">   Kibito    </w:t>
      </w:r>
      <w:r>
        <w:t xml:space="preserve">   Dadoria    </w:t>
      </w:r>
      <w:r>
        <w:t xml:space="preserve">   Zarbon    </w:t>
      </w:r>
      <w:r>
        <w:t xml:space="preserve">   Dabura    </w:t>
      </w:r>
      <w:r>
        <w:t xml:space="preserve">   Uub    </w:t>
      </w:r>
      <w:r>
        <w:t xml:space="preserve">   Mr Popo    </w:t>
      </w:r>
      <w:r>
        <w:t xml:space="preserve">   Raditz    </w:t>
      </w:r>
      <w:r>
        <w:t xml:space="preserve">   Majin Buu    </w:t>
      </w:r>
      <w:r>
        <w:t xml:space="preserve">   Cell    </w:t>
      </w:r>
      <w:r>
        <w:t xml:space="preserve">   Yajirobe    </w:t>
      </w:r>
      <w:r>
        <w:t xml:space="preserve">   Chiaotzu    </w:t>
      </w:r>
      <w:r>
        <w:t xml:space="preserve">   Jiren    </w:t>
      </w:r>
      <w:r>
        <w:t xml:space="preserve">   Hit    </w:t>
      </w:r>
      <w:r>
        <w:t xml:space="preserve">   Grand Minister    </w:t>
      </w:r>
      <w:r>
        <w:t xml:space="preserve">   Zeno    </w:t>
      </w:r>
      <w:r>
        <w:t xml:space="preserve">   Shenron    </w:t>
      </w:r>
      <w:r>
        <w:t xml:space="preserve">   Paragus    </w:t>
      </w:r>
      <w:r>
        <w:t xml:space="preserve">   Broly    </w:t>
      </w:r>
      <w:r>
        <w:t xml:space="preserve">   Nail    </w:t>
      </w:r>
      <w:r>
        <w:t xml:space="preserve">   Guru    </w:t>
      </w:r>
      <w:r>
        <w:t xml:space="preserve">   Dende    </w:t>
      </w:r>
      <w:r>
        <w:t xml:space="preserve">   Korrin    </w:t>
      </w:r>
      <w:r>
        <w:t xml:space="preserve">   Android 21    </w:t>
      </w:r>
      <w:r>
        <w:t xml:space="preserve">   Android 19    </w:t>
      </w:r>
      <w:r>
        <w:t xml:space="preserve">   Android 18    </w:t>
      </w:r>
      <w:r>
        <w:t xml:space="preserve">   Android 17    </w:t>
      </w:r>
      <w:r>
        <w:t xml:space="preserve">   Android 16    </w:t>
      </w:r>
      <w:r>
        <w:t xml:space="preserve">   Pilaf    </w:t>
      </w:r>
      <w:r>
        <w:t xml:space="preserve">   Mai    </w:t>
      </w:r>
      <w:r>
        <w:t xml:space="preserve">   Future Trunks    </w:t>
      </w:r>
      <w:r>
        <w:t xml:space="preserve">   Vados    </w:t>
      </w:r>
      <w:r>
        <w:t xml:space="preserve">   Champa    </w:t>
      </w:r>
      <w:r>
        <w:t xml:space="preserve">   Whis    </w:t>
      </w:r>
      <w:r>
        <w:t xml:space="preserve">   Lord Beerus    </w:t>
      </w:r>
      <w:r>
        <w:t xml:space="preserve">   Supreme Kai    </w:t>
      </w:r>
      <w:r>
        <w:t xml:space="preserve">   Elder Kai    </w:t>
      </w:r>
      <w:r>
        <w:t xml:space="preserve">   King Kai    </w:t>
      </w:r>
      <w:r>
        <w:t xml:space="preserve">   Ginyu    </w:t>
      </w:r>
      <w:r>
        <w:t xml:space="preserve">   Guldo    </w:t>
      </w:r>
      <w:r>
        <w:t xml:space="preserve">   Jiece    </w:t>
      </w:r>
      <w:r>
        <w:t xml:space="preserve">   Burter    </w:t>
      </w:r>
      <w:r>
        <w:t xml:space="preserve">   Recoome    </w:t>
      </w:r>
      <w:r>
        <w:t xml:space="preserve">   Cooler    </w:t>
      </w:r>
      <w:r>
        <w:t xml:space="preserve">   King Cold    </w:t>
      </w:r>
      <w:r>
        <w:t xml:space="preserve">   Frieza    </w:t>
      </w:r>
      <w:r>
        <w:t xml:space="preserve">   Master Roshi    </w:t>
      </w:r>
      <w:r>
        <w:t xml:space="preserve">   Launch    </w:t>
      </w:r>
      <w:r>
        <w:t xml:space="preserve">   Kami    </w:t>
      </w:r>
      <w:r>
        <w:t xml:space="preserve">   Piccolo    </w:t>
      </w:r>
      <w:r>
        <w:t xml:space="preserve">   Tien Shinhan    </w:t>
      </w:r>
      <w:r>
        <w:t xml:space="preserve">   Krillin    </w:t>
      </w:r>
      <w:r>
        <w:t xml:space="preserve">   Trunks    </w:t>
      </w:r>
      <w:r>
        <w:t xml:space="preserve">   Goten    </w:t>
      </w:r>
      <w:r>
        <w:t xml:space="preserve">   Gohan    </w:t>
      </w:r>
      <w:r>
        <w:t xml:space="preserve">   Chi-Chi    </w:t>
      </w:r>
      <w:r>
        <w:t xml:space="preserve">   Bulma    </w:t>
      </w:r>
      <w:r>
        <w:t xml:space="preserve">   Vegeta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2021-10-11T05:41:25Z</dcterms:created>
  <dcterms:modified xsi:type="dcterms:W3CDTF">2021-10-11T05:41:25Z</dcterms:modified>
</cp:coreProperties>
</file>