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Z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DBZ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KameHameHa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 Gohan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Dragon Ball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 Crossword Puzzle</dc:title>
  <dcterms:created xsi:type="dcterms:W3CDTF">2021-10-11T05:40:51Z</dcterms:created>
  <dcterms:modified xsi:type="dcterms:W3CDTF">2021-10-11T05:40:51Z</dcterms:modified>
</cp:coreProperties>
</file>