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Dragon Ball Z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Large"/>
      </w:pPr>
      <w:r>
        <w:t xml:space="preserve">   bulma    </w:t>
      </w:r>
      <w:r>
        <w:t xml:space="preserve">   cell    </w:t>
      </w:r>
      <w:r>
        <w:t xml:space="preserve">   celljr    </w:t>
      </w:r>
      <w:r>
        <w:t xml:space="preserve">   chichi    </w:t>
      </w:r>
      <w:r>
        <w:t xml:space="preserve">   frieza    </w:t>
      </w:r>
      <w:r>
        <w:t xml:space="preserve">   fusedzumasu    </w:t>
      </w:r>
      <w:r>
        <w:t xml:space="preserve">   galickgun    </w:t>
      </w:r>
      <w:r>
        <w:t xml:space="preserve">   ginyuforce    </w:t>
      </w:r>
      <w:r>
        <w:t xml:space="preserve">   gogeta    </w:t>
      </w:r>
      <w:r>
        <w:t xml:space="preserve">   gohan    </w:t>
      </w:r>
      <w:r>
        <w:t xml:space="preserve">   goku    </w:t>
      </w:r>
      <w:r>
        <w:t xml:space="preserve">   gokublack    </w:t>
      </w:r>
      <w:r>
        <w:t xml:space="preserve">   gotanks    </w:t>
      </w:r>
      <w:r>
        <w:t xml:space="preserve">   goten    </w:t>
      </w:r>
      <w:r>
        <w:t xml:space="preserve">   kahmehameha    </w:t>
      </w:r>
      <w:r>
        <w:t xml:space="preserve">   kioken    </w:t>
      </w:r>
      <w:r>
        <w:t xml:space="preserve">   kiokenx10    </w:t>
      </w:r>
      <w:r>
        <w:t xml:space="preserve">   kiokenx2    </w:t>
      </w:r>
      <w:r>
        <w:t xml:space="preserve">   kiokenx20    </w:t>
      </w:r>
      <w:r>
        <w:t xml:space="preserve">   kiokenx4    </w:t>
      </w:r>
      <w:r>
        <w:t xml:space="preserve">   kiokenx8    </w:t>
      </w:r>
      <w:r>
        <w:t xml:space="preserve">   krillan    </w:t>
      </w:r>
      <w:r>
        <w:t xml:space="preserve">   lordbeerus    </w:t>
      </w:r>
      <w:r>
        <w:t xml:space="preserve">   majinbuu    </w:t>
      </w:r>
      <w:r>
        <w:t xml:space="preserve">   masteroshi    </w:t>
      </w:r>
      <w:r>
        <w:t xml:space="preserve">   mrpopo    </w:t>
      </w:r>
      <w:r>
        <w:t xml:space="preserve">   nappa    </w:t>
      </w:r>
      <w:r>
        <w:t xml:space="preserve">   potentoilunleashed    </w:t>
      </w:r>
      <w:r>
        <w:t xml:space="preserve">   radits    </w:t>
      </w:r>
      <w:r>
        <w:t xml:space="preserve">   special beam cannon    </w:t>
      </w:r>
      <w:r>
        <w:t xml:space="preserve">   spiritbomb    </w:t>
      </w:r>
      <w:r>
        <w:t xml:space="preserve">   supersaiyen    </w:t>
      </w:r>
      <w:r>
        <w:t xml:space="preserve">   supersaiyen 3    </w:t>
      </w:r>
      <w:r>
        <w:t xml:space="preserve">   supersaiyen2    </w:t>
      </w:r>
      <w:r>
        <w:t xml:space="preserve">   supersaiyen4    </w:t>
      </w:r>
      <w:r>
        <w:t xml:space="preserve">   supersaiyenblue    </w:t>
      </w:r>
      <w:r>
        <w:t xml:space="preserve">   supersaiyenbluekiokenx20    </w:t>
      </w:r>
      <w:r>
        <w:t xml:space="preserve">   supersaiyengod    </w:t>
      </w:r>
      <w:r>
        <w:t xml:space="preserve">   tien    </w:t>
      </w:r>
      <w:r>
        <w:t xml:space="preserve">   trunks    </w:t>
      </w:r>
      <w:r>
        <w:t xml:space="preserve">   vageta    </w:t>
      </w:r>
      <w:r>
        <w:t xml:space="preserve">   vageto    </w:t>
      </w:r>
      <w:r>
        <w:t xml:space="preserve">   whis    </w:t>
      </w:r>
      <w:r>
        <w:t xml:space="preserve">   yamcha    </w:t>
      </w:r>
      <w:r>
        <w:t xml:space="preserve">   zamasu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Ball Z Wordsearch</dc:title>
  <dcterms:created xsi:type="dcterms:W3CDTF">2021-10-11T05:40:26Z</dcterms:created>
  <dcterms:modified xsi:type="dcterms:W3CDTF">2021-10-11T05:40:26Z</dcterms:modified>
</cp:coreProperties>
</file>