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Dragon Ball 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Goku's Evil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Gohan's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ultimate creation of Dr. Gero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Tv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Goku's Sayian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Puar's design was based on the character Binyao from Akira Toriyama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Bluma's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Goku is at ultimate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goku lived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Goku's main rival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Goku's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creator of Dragon Ball 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Goku's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son of king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guy /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it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youngest son of Goku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hybrid son of Bulma and Vegeta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it's genre</w:t>
            </w:r>
          </w:p>
        </w:tc>
      </w:tr>
    </w:tbl>
    <w:p>
      <w:pPr>
        <w:pStyle w:val="WordBankLarge"/>
      </w:pPr>
      <w:r>
        <w:t xml:space="preserve">   Dragon Ball Z    </w:t>
      </w:r>
      <w:r>
        <w:t xml:space="preserve">   Goku    </w:t>
      </w:r>
      <w:r>
        <w:t xml:space="preserve">   Raditzs     </w:t>
      </w:r>
      <w:r>
        <w:t xml:space="preserve">   Gohan     </w:t>
      </w:r>
      <w:r>
        <w:t xml:space="preserve">   Master Roshi    </w:t>
      </w:r>
      <w:r>
        <w:t xml:space="preserve">   PIccolo     </w:t>
      </w:r>
      <w:r>
        <w:t xml:space="preserve">   Chi-Chi    </w:t>
      </w:r>
      <w:r>
        <w:t xml:space="preserve">    Super saiyan    </w:t>
      </w:r>
      <w:r>
        <w:t xml:space="preserve">   Goten    </w:t>
      </w:r>
      <w:r>
        <w:t xml:space="preserve">   Vegeta     </w:t>
      </w:r>
      <w:r>
        <w:t xml:space="preserve">   Akira Toriyama    </w:t>
      </w:r>
      <w:r>
        <w:t xml:space="preserve">   Kakarot    </w:t>
      </w:r>
      <w:r>
        <w:t xml:space="preserve">   frieza     </w:t>
      </w:r>
      <w:r>
        <w:t xml:space="preserve">   Cell    </w:t>
      </w:r>
      <w:r>
        <w:t xml:space="preserve">   Goten    </w:t>
      </w:r>
      <w:r>
        <w:t xml:space="preserve">   Puar    </w:t>
      </w:r>
      <w:r>
        <w:t xml:space="preserve">   anime     </w:t>
      </w:r>
      <w:r>
        <w:t xml:space="preserve">   Japan     </w:t>
      </w:r>
      <w:r>
        <w:t xml:space="preserve">   Toei Animation    </w:t>
      </w:r>
      <w:r>
        <w:t xml:space="preserve">   Trunks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Ball Z</dc:title>
  <dcterms:created xsi:type="dcterms:W3CDTF">2021-10-11T05:40:26Z</dcterms:created>
  <dcterms:modified xsi:type="dcterms:W3CDTF">2021-10-11T05:40:26Z</dcterms:modified>
</cp:coreProperties>
</file>