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龍舟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Poet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船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Sticky 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節日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粽子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Trophy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端午节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屈原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Friday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魚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Dragon Festival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中國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Dragon 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划艇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Drum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煞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Dragon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Rowboat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淹死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顧問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Evil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獎盃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 Yuan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比賽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China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傳統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糯米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Zongzi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詩人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Advisor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星期五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2021-10-11T05:41:23Z</dcterms:created>
  <dcterms:modified xsi:type="dcterms:W3CDTF">2021-10-11T05:41:23Z</dcterms:modified>
</cp:coreProperties>
</file>