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Dragon Boat Festival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lies    </w:t>
      </w:r>
      <w:r>
        <w:t xml:space="preserve">   famous    </w:t>
      </w:r>
      <w:r>
        <w:t xml:space="preserve">   king    </w:t>
      </w:r>
      <w:r>
        <w:t xml:space="preserve">   poet    </w:t>
      </w:r>
      <w:r>
        <w:t xml:space="preserve">   quyuan    </w:t>
      </w:r>
      <w:r>
        <w:t xml:space="preserve">   stickyrice    </w:t>
      </w:r>
      <w:r>
        <w:t xml:space="preserve">   dumplings    </w:t>
      </w:r>
      <w:r>
        <w:t xml:space="preserve">   noise    </w:t>
      </w:r>
      <w:r>
        <w:t xml:space="preserve">   dragon    </w:t>
      </w:r>
      <w:r>
        <w:t xml:space="preserve">   boat    </w:t>
      </w:r>
      <w:r>
        <w:t xml:space="preserve">   drums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 Boat Festival</dc:title>
  <dcterms:created xsi:type="dcterms:W3CDTF">2021-10-11T05:40:11Z</dcterms:created>
  <dcterms:modified xsi:type="dcterms:W3CDTF">2021-10-11T05:40:11Z</dcterms:modified>
</cp:coreProperties>
</file>