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chimera    </w:t>
      </w:r>
      <w:r>
        <w:t xml:space="preserve">   drainbow    </w:t>
      </w:r>
      <w:r>
        <w:t xml:space="preserve">   fire and ice    </w:t>
      </w:r>
      <w:r>
        <w:t xml:space="preserve">   friendship    </w:t>
      </w:r>
      <w:r>
        <w:t xml:space="preserve">   fudge    </w:t>
      </w:r>
      <w:r>
        <w:t xml:space="preserve">   higharcane    </w:t>
      </w:r>
      <w:r>
        <w:t xml:space="preserve">   highfrozen    </w:t>
      </w:r>
      <w:r>
        <w:t xml:space="preserve">   highmalicious    </w:t>
      </w:r>
      <w:r>
        <w:t xml:space="preserve">   icebullet    </w:t>
      </w:r>
      <w:r>
        <w:t xml:space="preserve">   kitsune    </w:t>
      </w:r>
      <w:r>
        <w:t xml:space="preserve">   lazerbeam    </w:t>
      </w:r>
      <w:r>
        <w:t xml:space="preserve">   love    </w:t>
      </w:r>
      <w:r>
        <w:t xml:space="preserve">   pure flame    </w:t>
      </w:r>
      <w:r>
        <w:t xml:space="preserve">   solarpowered    </w:t>
      </w:r>
      <w:r>
        <w:t xml:space="preserve">   spacebeing    </w:t>
      </w:r>
      <w:r>
        <w:t xml:space="preserve">   sword    </w:t>
      </w:r>
      <w:r>
        <w:t xml:space="preserve">   vanoss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City</dc:title>
  <dcterms:created xsi:type="dcterms:W3CDTF">2021-10-11T05:41:18Z</dcterms:created>
  <dcterms:modified xsi:type="dcterms:W3CDTF">2021-10-11T05:41:18Z</dcterms:modified>
</cp:coreProperties>
</file>