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Dragon,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makes or repairs shoes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sudden forward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cause to worry or distress, to torment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cruel , unjust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violently destroy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shock or surprise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or showing a lack of courage or confidence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valley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stretch the neck to get a better view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living or dwelling place of a wild or imaginary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Dragon, Dragon</dc:title>
  <dcterms:created xsi:type="dcterms:W3CDTF">2021-10-11T05:40:58Z</dcterms:created>
  <dcterms:modified xsi:type="dcterms:W3CDTF">2021-10-11T05:40:58Z</dcterms:modified>
</cp:coreProperties>
</file>