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Dragon Fire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Moon    </w:t>
      </w:r>
      <w:r>
        <w:t xml:space="preserve">   Horn    </w:t>
      </w:r>
      <w:r>
        <w:t xml:space="preserve">   Scales    </w:t>
      </w:r>
      <w:r>
        <w:t xml:space="preserve">   Ben    </w:t>
      </w:r>
      <w:r>
        <w:t xml:space="preserve">   Sorel    </w:t>
      </w:r>
      <w:r>
        <w:t xml:space="preserve">   Valley    </w:t>
      </w:r>
      <w:r>
        <w:t xml:space="preserve">   Firedrake    </w:t>
      </w:r>
      <w:r>
        <w:t xml:space="preserve">   Cave    </w:t>
      </w:r>
      <w:r>
        <w:t xml:space="preserve">   Mountains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Fire Word Search</dc:title>
  <dcterms:created xsi:type="dcterms:W3CDTF">2021-10-11T05:41:02Z</dcterms:created>
  <dcterms:modified xsi:type="dcterms:W3CDTF">2021-10-11T05:41:02Z</dcterms:modified>
</cp:coreProperties>
</file>