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Ping was at Huangling what was the one thing she has always wished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scales were a ____________ blue-green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slave girl's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colour are Danzi’s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the boat women secretly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are we reading?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Necromancer have possession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slave girl's pet rat Hua name's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place where Ping lived with 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Long Danzi's companion before they were separated?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boat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hunts Long Danzi?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Keeper</dc:title>
  <dcterms:created xsi:type="dcterms:W3CDTF">2021-10-11T05:41:00Z</dcterms:created>
  <dcterms:modified xsi:type="dcterms:W3CDTF">2021-10-11T05:41:00Z</dcterms:modified>
</cp:coreProperties>
</file>