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 Language: A-Words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Ahkrin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Ahzid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Ahrk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Ahmik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Aav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Ahst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Ahmul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Aaz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Language: A-Words</dc:title>
  <dcterms:created xsi:type="dcterms:W3CDTF">2021-10-11T05:39:46Z</dcterms:created>
  <dcterms:modified xsi:type="dcterms:W3CDTF">2021-10-11T05:39:46Z</dcterms:modified>
</cp:coreProperties>
</file>