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 Masters Rise Of The Earth Dragon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flames    </w:t>
      </w:r>
      <w:r>
        <w:t xml:space="preserve">   fire    </w:t>
      </w:r>
      <w:r>
        <w:t xml:space="preserve">   target    </w:t>
      </w:r>
      <w:r>
        <w:t xml:space="preserve">   noodlehead    </w:t>
      </w:r>
      <w:r>
        <w:t xml:space="preserve">   scales    </w:t>
      </w:r>
      <w:r>
        <w:t xml:space="preserve">   underground    </w:t>
      </w:r>
      <w:r>
        <w:t xml:space="preserve">   green    </w:t>
      </w:r>
      <w:r>
        <w:t xml:space="preserve">   glow    </w:t>
      </w:r>
      <w:r>
        <w:t xml:space="preserve">   fireball    </w:t>
      </w:r>
      <w:r>
        <w:t xml:space="preserve">   kepri    </w:t>
      </w:r>
      <w:r>
        <w:t xml:space="preserve">   rori    </w:t>
      </w:r>
      <w:r>
        <w:t xml:space="preserve">   ana    </w:t>
      </w:r>
      <w:r>
        <w:t xml:space="preserve">   shu    </w:t>
      </w:r>
      <w:r>
        <w:t xml:space="preserve">   bo    </w:t>
      </w:r>
      <w:r>
        <w:t xml:space="preserve">   vulcan    </w:t>
      </w:r>
      <w:r>
        <w:t xml:space="preserve">   griffith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Masters Rise Of The Earth Dragon</dc:title>
  <dcterms:created xsi:type="dcterms:W3CDTF">2021-10-11T05:40:03Z</dcterms:created>
  <dcterms:modified xsi:type="dcterms:W3CDTF">2021-10-11T05:40:03Z</dcterms:modified>
</cp:coreProperties>
</file>