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 Slayer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Treasure    </w:t>
      </w:r>
      <w:r>
        <w:t xml:space="preserve">   Dragon Slayer Academy    </w:t>
      </w:r>
      <w:r>
        <w:t xml:space="preserve">   Cave    </w:t>
      </w:r>
      <w:r>
        <w:t xml:space="preserve">   Daisy    </w:t>
      </w:r>
      <w:r>
        <w:t xml:space="preserve">   Eric    </w:t>
      </w:r>
      <w:r>
        <w:t xml:space="preserve">   Erica    </w:t>
      </w:r>
      <w:r>
        <w:t xml:space="preserve">   Gorzil    </w:t>
      </w:r>
      <w:r>
        <w:t xml:space="preserve">   Surekill    </w:t>
      </w:r>
      <w:r>
        <w:t xml:space="preserve">   Toenail    </w:t>
      </w:r>
      <w:r>
        <w:t xml:space="preserve">   Weakness    </w:t>
      </w:r>
      <w:r>
        <w:t xml:space="preserve">   Wiglaf    </w:t>
      </w:r>
      <w:r>
        <w:t xml:space="preserve">   Wizardsbog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Slayer Word Search</dc:title>
  <dcterms:created xsi:type="dcterms:W3CDTF">2021-10-11T05:41:08Z</dcterms:created>
  <dcterms:modified xsi:type="dcterms:W3CDTF">2021-10-11T05:41:08Z</dcterms:modified>
</cp:coreProperties>
</file>