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Slippers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Creelisel took a pair of_______sllippers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Creelisel was able to ______to dragons since she got the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Creelisel is the daughter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king of Carlieff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brother_________is 14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dragon_____ gave Creelisel the slippers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dragon collected______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of the childrens______died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Prince_____ liked Creelisel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dragons______ wanted to take the special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Theoradus collected_______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Slippers </dc:title>
  <dcterms:created xsi:type="dcterms:W3CDTF">2021-10-11T05:40:22Z</dcterms:created>
  <dcterms:modified xsi:type="dcterms:W3CDTF">2021-10-11T05:40:22Z</dcterms:modified>
</cp:coreProperties>
</file>