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and general scarcity of food, as in a country or a large geographical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happy or proud; jubilant; in high spirits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frightened, hesitant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slim dagger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appearance, especially the look or expression of the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crudely or tastelessly colorful, showy, or elaborate, as clothes or decoration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complicated; intricately involved, twisted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inclined to silence; reserved in speech; reluctant to join in conversation.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crowd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trades; a merchant or businessperson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betrays another, a cause, or any trust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overly thin, starved</w:t>
            </w:r>
          </w:p>
        </w:tc>
      </w:tr>
    </w:tbl>
    <w:p>
      <w:pPr>
        <w:pStyle w:val="WordBankSmall"/>
      </w:pPr>
      <w:r>
        <w:t xml:space="preserve">   poniard    </w:t>
      </w:r>
      <w:r>
        <w:t xml:space="preserve">   throng    </w:t>
      </w:r>
      <w:r>
        <w:t xml:space="preserve">   taciturn    </w:t>
      </w:r>
      <w:r>
        <w:t xml:space="preserve">   countenance    </w:t>
      </w:r>
      <w:r>
        <w:t xml:space="preserve">   elated    </w:t>
      </w:r>
      <w:r>
        <w:t xml:space="preserve">   famine    </w:t>
      </w:r>
      <w:r>
        <w:t xml:space="preserve">   convoluted    </w:t>
      </w:r>
      <w:r>
        <w:t xml:space="preserve">   garish    </w:t>
      </w:r>
      <w:r>
        <w:t xml:space="preserve">   gaunt    </w:t>
      </w:r>
      <w:r>
        <w:t xml:space="preserve">   wary    </w:t>
      </w:r>
      <w:r>
        <w:t xml:space="preserve">   traitor    </w:t>
      </w:r>
      <w:r>
        <w:t xml:space="preserve">   trader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Tales</dc:title>
  <dcterms:created xsi:type="dcterms:W3CDTF">2021-10-11T05:40:19Z</dcterms:created>
  <dcterms:modified xsi:type="dcterms:W3CDTF">2021-10-11T05:40:19Z</dcterms:modified>
</cp:coreProperties>
</file>