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Dragon Wings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blackdog    </w:t>
      </w:r>
      <w:r>
        <w:t xml:space="preserve">   china    </w:t>
      </w:r>
      <w:r>
        <w:t xml:space="preserve">   death    </w:t>
      </w:r>
      <w:r>
        <w:t xml:space="preserve">   dragon    </w:t>
      </w:r>
      <w:r>
        <w:t xml:space="preserve">   dragonking    </w:t>
      </w:r>
      <w:r>
        <w:t xml:space="preserve">   earthquake    </w:t>
      </w:r>
      <w:r>
        <w:t xml:space="preserve">   father    </w:t>
      </w:r>
      <w:r>
        <w:t xml:space="preserve">   fire    </w:t>
      </w:r>
      <w:r>
        <w:t xml:space="preserve">   glider    </w:t>
      </w:r>
      <w:r>
        <w:t xml:space="preserve">   goldenmountians    </w:t>
      </w:r>
      <w:r>
        <w:t xml:space="preserve">   hamandeggs    </w:t>
      </w:r>
      <w:r>
        <w:t xml:space="preserve">   hero    </w:t>
      </w:r>
      <w:r>
        <w:t xml:space="preserve">   jack    </w:t>
      </w:r>
      <w:r>
        <w:t xml:space="preserve">   kite    </w:t>
      </w:r>
      <w:r>
        <w:t xml:space="preserve">   misswhitlaw    </w:t>
      </w:r>
      <w:r>
        <w:t xml:space="preserve">   money    </w:t>
      </w:r>
      <w:r>
        <w:t xml:space="preserve">   moonshadow    </w:t>
      </w:r>
      <w:r>
        <w:t xml:space="preserve">   robin    </w:t>
      </w:r>
      <w:r>
        <w:t xml:space="preserve">   squid    </w:t>
      </w:r>
      <w:r>
        <w:t xml:space="preserve">   stoveking    </w:t>
      </w:r>
      <w:r>
        <w:t xml:space="preserve">   tang    </w:t>
      </w:r>
      <w:r>
        <w:t xml:space="preserve">   uncle    </w:t>
      </w:r>
      <w:r>
        <w:t xml:space="preserve">   whitedemons    </w:t>
      </w:r>
      <w:r>
        <w:t xml:space="preserve">   windrider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Wings Word Search</dc:title>
  <dcterms:created xsi:type="dcterms:W3CDTF">2021-10-11T05:40:28Z</dcterms:created>
  <dcterms:modified xsi:type="dcterms:W3CDTF">2021-10-11T05:40:28Z</dcterms:modified>
</cp:coreProperties>
</file>