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Dragon ball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paragus    </w:t>
      </w:r>
      <w:r>
        <w:t xml:space="preserve">   broly    </w:t>
      </w:r>
      <w:r>
        <w:t xml:space="preserve">   vegito    </w:t>
      </w:r>
      <w:r>
        <w:t xml:space="preserve">   gogeta    </w:t>
      </w:r>
      <w:r>
        <w:t xml:space="preserve">   ultra instinct    </w:t>
      </w:r>
      <w:r>
        <w:t xml:space="preserve">   majin vegeta    </w:t>
      </w:r>
      <w:r>
        <w:t xml:space="preserve">   majin buu    </w:t>
      </w:r>
      <w:r>
        <w:t xml:space="preserve">   supreme kai    </w:t>
      </w:r>
      <w:r>
        <w:t xml:space="preserve">   freiza    </w:t>
      </w:r>
      <w:r>
        <w:t xml:space="preserve">   cell    </w:t>
      </w:r>
      <w:r>
        <w:t xml:space="preserve">   krillin    </w:t>
      </w:r>
      <w:r>
        <w:t xml:space="preserve">   whis    </w:t>
      </w:r>
      <w:r>
        <w:t xml:space="preserve">   beerus    </w:t>
      </w:r>
      <w:r>
        <w:t xml:space="preserve">   piccilo    </w:t>
      </w:r>
      <w:r>
        <w:t xml:space="preserve">   gohan    </w:t>
      </w:r>
      <w:r>
        <w:t xml:space="preserve">   gotenks    </w:t>
      </w:r>
      <w:r>
        <w:t xml:space="preserve">   goten    </w:t>
      </w:r>
      <w:r>
        <w:t xml:space="preserve">   trunks    </w:t>
      </w:r>
      <w:r>
        <w:t xml:space="preserve">   vegeta    </w:t>
      </w:r>
      <w:r>
        <w:t xml:space="preserve">   goku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z</dc:title>
  <dcterms:created xsi:type="dcterms:W3CDTF">2021-10-11T05:40:46Z</dcterms:created>
  <dcterms:modified xsi:type="dcterms:W3CDTF">2021-10-11T05:40:46Z</dcterms:modified>
</cp:coreProperties>
</file>