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ball z and 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in naruto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weakest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god in T.O.P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naruto's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bulma's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strongest character in T.O.P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goku's 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goku's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 and naruto</dc:title>
  <dcterms:created xsi:type="dcterms:W3CDTF">2021-10-11T05:40:17Z</dcterms:created>
  <dcterms:modified xsi:type="dcterms:W3CDTF">2021-10-11T05:40:17Z</dcterms:modified>
</cp:coreProperties>
</file>