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Dragon keeper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Lao Ma work for?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chapter do they try to Escape?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slave girls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dragon hunters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rat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slave girl's name mean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chapter did the slave girl figure out 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emperor?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first name of the author?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Danzi's old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keeper </dc:title>
  <dcterms:created xsi:type="dcterms:W3CDTF">2021-10-11T05:40:39Z</dcterms:created>
  <dcterms:modified xsi:type="dcterms:W3CDTF">2021-10-11T05:40:39Z</dcterms:modified>
</cp:coreProperties>
</file>