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Dragon masters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Hydra    </w:t>
      </w:r>
      <w:r>
        <w:t xml:space="preserve">   Fight    </w:t>
      </w:r>
      <w:r>
        <w:t xml:space="preserve">   Maldred    </w:t>
      </w:r>
      <w:r>
        <w:t xml:space="preserve">   Strange    </w:t>
      </w:r>
      <w:r>
        <w:t xml:space="preserve">   Rori    </w:t>
      </w:r>
      <w:r>
        <w:t xml:space="preserve">   Tower    </w:t>
      </w:r>
      <w:r>
        <w:t xml:space="preserve">   Power    </w:t>
      </w:r>
      <w:r>
        <w:t xml:space="preserve">   Drake    </w:t>
      </w:r>
      <w:r>
        <w:t xml:space="preserve">   Kingdom    </w:t>
      </w:r>
      <w:r>
        <w:t xml:space="preserve">   Wizard    </w:t>
      </w:r>
      <w:r>
        <w:t xml:space="preserve">   Magic    </w:t>
      </w:r>
      <w:r>
        <w:t xml:space="preserve">   Vulcan    </w:t>
      </w:r>
      <w:r>
        <w:t xml:space="preserve">   Fire    </w:t>
      </w:r>
      <w:r>
        <w:t xml:space="preserve">   Master    </w:t>
      </w:r>
      <w:r>
        <w:t xml:space="preserve">   Dragon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Dragon masters</dc:title>
  <dcterms:created xsi:type="dcterms:W3CDTF">2021-10-11T05:39:50Z</dcterms:created>
  <dcterms:modified xsi:type="dcterms:W3CDTF">2021-10-11T05:39:50Z</dcterms:modified>
</cp:coreProperties>
</file>