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Dragonball characters!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Kid Trunks    </w:t>
      </w:r>
      <w:r>
        <w:t xml:space="preserve">   Gohan    </w:t>
      </w:r>
      <w:r>
        <w:t xml:space="preserve">   Goten    </w:t>
      </w:r>
      <w:r>
        <w:t xml:space="preserve">   Broly    </w:t>
      </w:r>
      <w:r>
        <w:t xml:space="preserve">   Beerus    </w:t>
      </w:r>
      <w:r>
        <w:t xml:space="preserve">   Whis    </w:t>
      </w:r>
      <w:r>
        <w:t xml:space="preserve">   Zamasu    </w:t>
      </w:r>
      <w:r>
        <w:t xml:space="preserve">   Android 18    </w:t>
      </w:r>
      <w:r>
        <w:t xml:space="preserve">   Android 17    </w:t>
      </w:r>
      <w:r>
        <w:t xml:space="preserve">   Goku    </w:t>
      </w:r>
      <w:r>
        <w:t xml:space="preserve">   Bulma    </w:t>
      </w:r>
      <w:r>
        <w:t xml:space="preserve">   CHICHI    </w:t>
      </w:r>
      <w:r>
        <w:t xml:space="preserve">   Freiza    </w:t>
      </w:r>
      <w:r>
        <w:t xml:space="preserve">   King Kai    </w:t>
      </w:r>
      <w:r>
        <w:t xml:space="preserve">   Piccolo    </w:t>
      </w:r>
      <w:r>
        <w:t xml:space="preserve">   Trunks    </w:t>
      </w:r>
      <w:r>
        <w:t xml:space="preserve">   Vegeta    </w:t>
      </w:r>
      <w:r>
        <w:t xml:space="preserve">   Zeno 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Dragonball characters!</dc:title>
  <dcterms:created xsi:type="dcterms:W3CDTF">2021-10-11T05:40:19Z</dcterms:created>
  <dcterms:modified xsi:type="dcterms:W3CDTF">2021-10-11T05:40:19Z</dcterms:modified>
</cp:coreProperties>
</file>