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Dragonbreath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atlantis    </w:t>
      </w:r>
      <w:r>
        <w:t xml:space="preserve">   bully    </w:t>
      </w:r>
      <w:r>
        <w:t xml:space="preserve">   whale    </w:t>
      </w:r>
      <w:r>
        <w:t xml:space="preserve">   shark    </w:t>
      </w:r>
      <w:r>
        <w:t xml:space="preserve">   iguana    </w:t>
      </w:r>
      <w:r>
        <w:t xml:space="preserve">   squid    </w:t>
      </w:r>
      <w:r>
        <w:t xml:space="preserve">   serpent    </w:t>
      </w:r>
      <w:r>
        <w:t xml:space="preserve">   sea    </w:t>
      </w:r>
      <w:r>
        <w:t xml:space="preserve">   wendell    </w:t>
      </w:r>
      <w:r>
        <w:t xml:space="preserve">   eddy    </w:t>
      </w:r>
      <w:r>
        <w:t xml:space="preserve">   danny    </w:t>
      </w:r>
      <w:r>
        <w:t xml:space="preserve">   Dragonbreath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Dragonbreath</dc:title>
  <dcterms:created xsi:type="dcterms:W3CDTF">2021-10-11T05:40:28Z</dcterms:created>
  <dcterms:modified xsi:type="dcterms:W3CDTF">2021-10-11T05:40:28Z</dcterms:modified>
</cp:coreProperties>
</file>