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Dragonese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Dragonese for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Dragonese for 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for scrumplush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Dragonese for whisper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Dragonese for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Dragonese for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Dragonese for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for greenburger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for clackers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for reechers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for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for bunga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Dragonese Crossword Puzzle</dc:title>
  <dcterms:created xsi:type="dcterms:W3CDTF">2021-10-31T03:38:40Z</dcterms:created>
  <dcterms:modified xsi:type="dcterms:W3CDTF">2021-10-31T03:38:40Z</dcterms:modified>
</cp:coreProperties>
</file>