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Dragonflies</w:t>
      </w:r>
    </w:p>
    <w:p>
      <w:pPr>
        <w:pStyle w:val="Questions"/>
      </w:pPr>
      <w:r>
        <w:t xml:space="preserve">1. LXRADEE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QTNRAULI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STNIEL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YNOSI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NDGEFANIE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GLARNBI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TLENGE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VSEIREGGSA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ZOMO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FDOO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SPOON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OOEHSC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TOTOH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LABONLO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WEN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KEWN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relaxed    </w:t>
      </w:r>
      <w:r>
        <w:t xml:space="preserve">   tranquil    </w:t>
      </w:r>
      <w:r>
        <w:t xml:space="preserve">   silent    </w:t>
      </w:r>
      <w:r>
        <w:t xml:space="preserve">   noisy    </w:t>
      </w:r>
      <w:r>
        <w:t xml:space="preserve">   deafening     </w:t>
      </w:r>
      <w:r>
        <w:t xml:space="preserve">   blaring    </w:t>
      </w:r>
      <w:r>
        <w:t xml:space="preserve">   gentle    </w:t>
      </w:r>
      <w:r>
        <w:t xml:space="preserve">   aggressive    </w:t>
      </w:r>
      <w:r>
        <w:t xml:space="preserve">   zoom    </w:t>
      </w:r>
      <w:r>
        <w:t xml:space="preserve">   food    </w:t>
      </w:r>
      <w:r>
        <w:t xml:space="preserve">   spoon    </w:t>
      </w:r>
      <w:r>
        <w:t xml:space="preserve">   choose    </w:t>
      </w:r>
      <w:r>
        <w:t xml:space="preserve">   tooth    </w:t>
      </w:r>
      <w:r>
        <w:t xml:space="preserve">   balloon    </w:t>
      </w:r>
      <w:r>
        <w:t xml:space="preserve">   new    </w:t>
      </w:r>
      <w:r>
        <w:t xml:space="preserve">   knew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Dragonflies</dc:title>
  <dcterms:created xsi:type="dcterms:W3CDTF">2021-10-11T05:40:54Z</dcterms:created>
  <dcterms:modified xsi:type="dcterms:W3CDTF">2021-10-11T05:40:54Z</dcterms:modified>
</cp:coreProperties>
</file>