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Dragonkeeper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Utensil or tool,esp one with a specified purpose.( 9 Letters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Revenge. Vengeful. Wanting revenge. (9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Heavenly,divine. ( 9 Letters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or state of deep sadness or depression. ( 10 Letters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flees, esp from arrest or pursuit. ( 8 Letters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with no fixed home, esp a beggar.  ( 8 Letters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trivial objections. (9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Sorcerers who raise the dead to find out the future. (11 Letters)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Impossible to understand or comprehend.(16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flow over and completely cover. ( 6 Letters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journey, esp for pleasure. (10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a special effort. (8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of detailed. (9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Untidy, wet or dirty.(10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Jot or shock. ( 7 Letters 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Dragonkeeper </dc:title>
  <dcterms:created xsi:type="dcterms:W3CDTF">2021-10-11T05:40:21Z</dcterms:created>
  <dcterms:modified xsi:type="dcterms:W3CDTF">2021-10-11T05:40:21Z</dcterms:modified>
</cp:coreProperties>
</file>