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Dragons</w:t>
      </w:r>
    </w:p>
    <w:p>
      <w:pPr>
        <w:pStyle w:val="Questions"/>
      </w:pPr>
      <w:r>
        <w:t xml:space="preserve">1. AGHRNIANU NAHORTIL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SENIHCE LFLEBRAI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NTANPAEIOD AEYOLPE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NMMCOO HWELS NEEGR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OENIAGRWN CKDRGAEIB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EUVINAPR PTVOOEIHRT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ONMNAIRA LHNOOGRN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HSWEISD HOSRONTS-TU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NIIKANRUA IYOLNLBER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BINRHAEED CAKBL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Hungarian Horntail    </w:t>
      </w:r>
      <w:r>
        <w:t xml:space="preserve">   Chinese Fireball    </w:t>
      </w:r>
      <w:r>
        <w:t xml:space="preserve">   Antipodean Opaleye    </w:t>
      </w:r>
      <w:r>
        <w:t xml:space="preserve">   Common Welsh Green    </w:t>
      </w:r>
      <w:r>
        <w:t xml:space="preserve">   Norwegian Ridgeback    </w:t>
      </w:r>
      <w:r>
        <w:t xml:space="preserve">   Peruvian Vipertooth    </w:t>
      </w:r>
      <w:r>
        <w:t xml:space="preserve">   Romanian Longhorn     </w:t>
      </w:r>
      <w:r>
        <w:t xml:space="preserve">   Swedish Short-Snout    </w:t>
      </w:r>
      <w:r>
        <w:t xml:space="preserve">   Ukrainian Ironbelly    </w:t>
      </w:r>
      <w:r>
        <w:t xml:space="preserve">   Hebridean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</dc:title>
  <dcterms:created xsi:type="dcterms:W3CDTF">2021-10-11T05:40:52Z</dcterms:created>
  <dcterms:modified xsi:type="dcterms:W3CDTF">2021-10-11T05:40:52Z</dcterms:modified>
</cp:coreProperties>
</file>