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Myth    </w:t>
      </w:r>
      <w:r>
        <w:t xml:space="preserve">   Magical    </w:t>
      </w:r>
      <w:r>
        <w:t xml:space="preserve">   Claws    </w:t>
      </w:r>
      <w:r>
        <w:t xml:space="preserve">   Monster    </w:t>
      </w:r>
      <w:r>
        <w:t xml:space="preserve">   Giant    </w:t>
      </w:r>
      <w:r>
        <w:t xml:space="preserve">   Scales    </w:t>
      </w:r>
      <w:r>
        <w:t xml:space="preserve">   Wings    </w:t>
      </w:r>
      <w:r>
        <w:t xml:space="preserve">   Legend    </w:t>
      </w:r>
      <w:r>
        <w:t xml:space="preserve">   Flying    </w:t>
      </w:r>
      <w:r>
        <w:t xml:space="preserve">   Fangs    </w:t>
      </w:r>
      <w:r>
        <w:t xml:space="preserve">   Tail    </w:t>
      </w:r>
      <w:r>
        <w:t xml:space="preserve">   Castle    </w:t>
      </w:r>
      <w:r>
        <w:t xml:space="preserve">   Cave    </w:t>
      </w:r>
      <w:r>
        <w:t xml:space="preserve">   Fire    </w:t>
      </w:r>
      <w:r>
        <w:t xml:space="preserve">   Egg    </w:t>
      </w:r>
      <w:r>
        <w:t xml:space="preserve">   Dragons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</dc:title>
  <dcterms:created xsi:type="dcterms:W3CDTF">2021-10-11T05:40:58Z</dcterms:created>
  <dcterms:modified xsi:type="dcterms:W3CDTF">2021-10-11T05:40:58Z</dcterms:modified>
</cp:coreProperties>
</file>