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sharp claws    </w:t>
      </w:r>
      <w:r>
        <w:t xml:space="preserve">   firey    </w:t>
      </w:r>
      <w:r>
        <w:t xml:space="preserve">   fierce    </w:t>
      </w:r>
      <w:r>
        <w:t xml:space="preserve">   thrust    </w:t>
      </w:r>
      <w:r>
        <w:t xml:space="preserve">   flies    </w:t>
      </w:r>
      <w:r>
        <w:t xml:space="preserve">   fight    </w:t>
      </w:r>
      <w:r>
        <w:t xml:space="preserve">   danced    </w:t>
      </w:r>
      <w:r>
        <w:t xml:space="preserve">   destroys    </w:t>
      </w:r>
      <w:r>
        <w:t xml:space="preserve">   burns    </w:t>
      </w:r>
      <w:r>
        <w:t xml:space="preserve">   powerful    </w:t>
      </w:r>
      <w:r>
        <w:t xml:space="preserve">   strong    </w:t>
      </w:r>
      <w:r>
        <w:t xml:space="preserve">   wings    </w:t>
      </w:r>
      <w:r>
        <w:t xml:space="preserve">   scales    </w:t>
      </w:r>
      <w:r>
        <w:t xml:space="preserve">   prince    </w:t>
      </w:r>
      <w:r>
        <w:t xml:space="preserve">   princess    </w:t>
      </w:r>
      <w:r>
        <w:t xml:space="preserve">   roared    </w:t>
      </w:r>
      <w:r>
        <w:t xml:space="preserve">   glared    </w:t>
      </w:r>
      <w:r>
        <w:t xml:space="preserve">   smoke    </w:t>
      </w:r>
      <w:r>
        <w:t xml:space="preserve">   spikes    </w:t>
      </w:r>
      <w:r>
        <w:t xml:space="preserve">   monsterous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Dragons</dc:title>
  <dcterms:created xsi:type="dcterms:W3CDTF">2021-10-11T05:41:03Z</dcterms:created>
  <dcterms:modified xsi:type="dcterms:W3CDTF">2021-10-11T05:41:03Z</dcterms:modified>
</cp:coreProperties>
</file>