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Smaug    </w:t>
      </w:r>
      <w:r>
        <w:t xml:space="preserve">   Chinese    </w:t>
      </w:r>
      <w:r>
        <w:t xml:space="preserve">   Tail    </w:t>
      </w:r>
      <w:r>
        <w:t xml:space="preserve">   Wings    </w:t>
      </w:r>
      <w:r>
        <w:t xml:space="preserve">   Fire    </w:t>
      </w:r>
      <w:r>
        <w:t xml:space="preserve">   Hydra    </w:t>
      </w:r>
      <w:r>
        <w:t xml:space="preserve">   Komodo    </w:t>
      </w:r>
      <w:r>
        <w:t xml:space="preserve">   Draco    </w:t>
      </w:r>
      <w:r>
        <w:t xml:space="preserve">   Treasure    </w:t>
      </w:r>
      <w:r>
        <w:t xml:space="preserve">   Knight    </w:t>
      </w:r>
      <w:r>
        <w:t xml:space="preserve">   Beowulf    </w:t>
      </w:r>
      <w:r>
        <w:t xml:space="preserve">   Lung    </w:t>
      </w:r>
      <w:r>
        <w:t xml:space="preserve">   Wyvern    </w:t>
      </w:r>
      <w:r>
        <w:t xml:space="preserve">   Serpent    </w:t>
      </w:r>
      <w:r>
        <w:t xml:space="preserve">   Lindworm    </w:t>
      </w:r>
      <w:r>
        <w:t xml:space="preserve">   Basilisk    </w:t>
      </w:r>
      <w:r>
        <w:t xml:space="preserve">   Wyrm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2021-10-11T05:39:55Z</dcterms:created>
  <dcterms:modified xsi:type="dcterms:W3CDTF">2021-10-11T05:39:55Z</dcterms:modified>
</cp:coreProperties>
</file>