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spikes    </w:t>
      </w:r>
      <w:r>
        <w:t xml:space="preserve">   dragon    </w:t>
      </w:r>
      <w:r>
        <w:t xml:space="preserve">   knight    </w:t>
      </w:r>
      <w:r>
        <w:t xml:space="preserve">   claws    </w:t>
      </w:r>
      <w:r>
        <w:t xml:space="preserve">   tail    </w:t>
      </w:r>
      <w:r>
        <w:t xml:space="preserve">   scales    </w:t>
      </w:r>
      <w:r>
        <w:t xml:space="preserve">   sword    </w:t>
      </w:r>
      <w:r>
        <w:t xml:space="preserve">   shield    </w:t>
      </w:r>
      <w:r>
        <w:t xml:space="preserve">   fire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</dc:title>
  <dcterms:created xsi:type="dcterms:W3CDTF">2021-10-11T05:41:17Z</dcterms:created>
  <dcterms:modified xsi:type="dcterms:W3CDTF">2021-10-11T05:41:17Z</dcterms:modified>
</cp:coreProperties>
</file>