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Lizard    </w:t>
      </w:r>
      <w:r>
        <w:t xml:space="preserve">   Monster    </w:t>
      </w:r>
      <w:r>
        <w:t xml:space="preserve">   Reptile    </w:t>
      </w:r>
      <w:r>
        <w:t xml:space="preserve">   Claws    </w:t>
      </w:r>
      <w:r>
        <w:t xml:space="preserve">   Flying    </w:t>
      </w:r>
      <w:r>
        <w:t xml:space="preserve">   Heart    </w:t>
      </w:r>
      <w:r>
        <w:t xml:space="preserve">   Firey    </w:t>
      </w:r>
      <w:r>
        <w:t xml:space="preserve">   Egg    </w:t>
      </w:r>
      <w:r>
        <w:t xml:space="preserve">   Mystical    </w:t>
      </w:r>
      <w:r>
        <w:t xml:space="preserve">   Fire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2021-10-11T05:41:25Z</dcterms:created>
  <dcterms:modified xsi:type="dcterms:W3CDTF">2021-10-11T05:41:25Z</dcterms:modified>
</cp:coreProperties>
</file>