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Dragon's Breath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Pyrrihia    </w:t>
      </w:r>
      <w:r>
        <w:t xml:space="preserve">   Reed    </w:t>
      </w:r>
      <w:r>
        <w:t xml:space="preserve">   Queen Scarlet    </w:t>
      </w:r>
      <w:r>
        <w:t xml:space="preserve">   Morrowseer    </w:t>
      </w:r>
      <w:r>
        <w:t xml:space="preserve">   Peril    </w:t>
      </w:r>
      <w:r>
        <w:t xml:space="preserve">   Starflight    </w:t>
      </w:r>
      <w:r>
        <w:t xml:space="preserve">   Sunny    </w:t>
      </w:r>
      <w:r>
        <w:t xml:space="preserve">   Tsunami    </w:t>
      </w:r>
      <w:r>
        <w:t xml:space="preserve">   Dragonets    </w:t>
      </w:r>
      <w:r>
        <w:t xml:space="preserve">   Clay    </w:t>
      </w:r>
      <w:r>
        <w:t xml:space="preserve">   Dragon's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Dragon's Breath</dc:title>
  <dcterms:created xsi:type="dcterms:W3CDTF">2021-10-11T05:40:13Z</dcterms:created>
  <dcterms:modified xsi:type="dcterms:W3CDTF">2021-10-11T05:40:13Z</dcterms:modified>
</cp:coreProperties>
</file>