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 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sport    </w:t>
      </w:r>
      <w:r>
        <w:t xml:space="preserve">   nike    </w:t>
      </w:r>
      <w:r>
        <w:t xml:space="preserve">   patience    </w:t>
      </w:r>
      <w:r>
        <w:t xml:space="preserve">   goals    </w:t>
      </w:r>
      <w:r>
        <w:t xml:space="preserve">   passion    </w:t>
      </w:r>
      <w:r>
        <w:t xml:space="preserve">   determination    </w:t>
      </w:r>
      <w:r>
        <w:t xml:space="preserve">   ambition    </w:t>
      </w:r>
      <w:r>
        <w:t xml:space="preserve">   entrepreneur    </w:t>
      </w:r>
      <w:r>
        <w:t xml:space="preserve">   enterprise    </w:t>
      </w:r>
      <w:r>
        <w:t xml:space="preserve">   business    </w:t>
      </w:r>
      <w:r>
        <w:t xml:space="preserve">   money    </w:t>
      </w:r>
      <w:r>
        <w:t xml:space="preserve">   idea    </w:t>
      </w:r>
      <w:r>
        <w:t xml:space="preserve">   unique    </w:t>
      </w:r>
      <w:r>
        <w:t xml:space="preserve">   trainers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Den </dc:title>
  <dcterms:created xsi:type="dcterms:W3CDTF">2021-11-27T03:31:50Z</dcterms:created>
  <dcterms:modified xsi:type="dcterms:W3CDTF">2021-11-27T03:31:50Z</dcterms:modified>
</cp:coreProperties>
</file>