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Dragons 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business    </w:t>
      </w:r>
      <w:r>
        <w:t xml:space="preserve">   innovation    </w:t>
      </w:r>
      <w:r>
        <w:t xml:space="preserve">   equity    </w:t>
      </w:r>
      <w:r>
        <w:t xml:space="preserve">   letdown    </w:t>
      </w:r>
      <w:r>
        <w:t xml:space="preserve">   idea    </w:t>
      </w:r>
      <w:r>
        <w:t xml:space="preserve">   product    </w:t>
      </w:r>
      <w:r>
        <w:t xml:space="preserve">   brand    </w:t>
      </w:r>
      <w:r>
        <w:t xml:space="preserve">   Theo    </w:t>
      </w:r>
      <w:r>
        <w:t xml:space="preserve">   stake    </w:t>
      </w:r>
      <w:r>
        <w:t xml:space="preserve">   investment    </w:t>
      </w:r>
      <w:r>
        <w:t xml:space="preserve">   numbers    </w:t>
      </w:r>
      <w:r>
        <w:t xml:space="preserve">   entrepreneur    </w:t>
      </w:r>
      <w:r>
        <w:t xml:space="preserve">   duncan    </w:t>
      </w:r>
      <w:r>
        <w:t xml:space="preserve">   deborah    </w:t>
      </w:r>
      <w:r>
        <w:t xml:space="preserve">   peter    </w:t>
      </w:r>
      <w:r>
        <w:t xml:space="preserve">   pitch    </w:t>
      </w:r>
      <w:r>
        <w:t xml:space="preserve">   Imout    </w:t>
      </w:r>
      <w:r>
        <w:t xml:space="preserve">   Dragons 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Dragons Den</dc:title>
  <dcterms:created xsi:type="dcterms:W3CDTF">2021-10-11T05:40:35Z</dcterms:created>
  <dcterms:modified xsi:type="dcterms:W3CDTF">2021-10-11T05:40:35Z</dcterms:modified>
</cp:coreProperties>
</file>