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King Roland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object was delivered to Peter while he was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did Dennis later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Peter received a note what did he do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did the dragon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Peters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Peter want with every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Peter find along with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Peter imagine while imprisoned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Sasha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place called where Peter is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Peters hope of escaping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Peter do for them to think he was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was Peter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helped frame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did Thomas build for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pet does Flagg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dragon whose eyes is looked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dollhouse represent to Sasha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than Flagg who knew about the secret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did Thomas kill while he pictured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Roland's last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theme between Thomas and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Eye</dc:title>
  <dcterms:created xsi:type="dcterms:W3CDTF">2021-10-11T05:40:23Z</dcterms:created>
  <dcterms:modified xsi:type="dcterms:W3CDTF">2021-10-11T05:40:23Z</dcterms:modified>
</cp:coreProperties>
</file>