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Dragon's Forge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fighting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character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this weapon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then just physical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leader's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wears a green sash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top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ditch, capture the flag, annihilation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 are doing each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everyone 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Reeve sash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needed to pull together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Fighting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hunger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Amtgard's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Monk's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discussion of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kingdom, holding, household, company, individual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Dragon's Forge</dc:title>
  <dcterms:created xsi:type="dcterms:W3CDTF">2021-10-11T05:39:59Z</dcterms:created>
  <dcterms:modified xsi:type="dcterms:W3CDTF">2021-10-11T05:39:59Z</dcterms:modified>
</cp:coreProperties>
</file>