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Dragons Social Scramble</w:t>
      </w:r>
    </w:p>
    <w:p>
      <w:pPr>
        <w:pStyle w:val="Questions"/>
      </w:pPr>
      <w:r>
        <w:t xml:space="preserve">1. UGAMS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KING HHAIRGDO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LSSOTOHET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FEACNIMLET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FPUF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VIINOSER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UUMSH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LTIOEL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ONAGSRD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ZRHDIRAAC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GODNRO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EHRAAGL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INANUAGHR AIRHNTOL </w:t>
      </w:r>
      <w:r>
        <w:rPr>
          <w:u w:val="single"/>
        </w:rP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Dragons Social Scramble</dc:title>
  <dcterms:created xsi:type="dcterms:W3CDTF">2021-10-11T05:41:08Z</dcterms:created>
  <dcterms:modified xsi:type="dcterms:W3CDTF">2021-10-11T05:41:08Z</dcterms:modified>
</cp:coreProperties>
</file>