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 and Damsels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dragonfly    </w:t>
      </w:r>
      <w:r>
        <w:t xml:space="preserve">   patrolling    </w:t>
      </w:r>
      <w:r>
        <w:t xml:space="preserve">   gleaning    </w:t>
      </w:r>
      <w:r>
        <w:t xml:space="preserve">   whirring    </w:t>
      </w:r>
      <w:r>
        <w:t xml:space="preserve">   basking    </w:t>
      </w:r>
      <w:r>
        <w:t xml:space="preserve">   dazzle    </w:t>
      </w:r>
      <w:r>
        <w:t xml:space="preserve">   nodus    </w:t>
      </w:r>
      <w:r>
        <w:t xml:space="preserve">   pterostigma    </w:t>
      </w:r>
      <w:r>
        <w:t xml:space="preserve">   teneral    </w:t>
      </w:r>
      <w:r>
        <w:t xml:space="preserve">   odonata    </w:t>
      </w:r>
      <w:r>
        <w:t xml:space="preserve">   exuviae    </w:t>
      </w:r>
      <w:r>
        <w:t xml:space="preserve">   Jet    </w:t>
      </w:r>
      <w:r>
        <w:t xml:space="preserve">   labium    </w:t>
      </w:r>
      <w:r>
        <w:t xml:space="preserve">   nymph    </w:t>
      </w:r>
      <w:r>
        <w:t xml:space="preserve">   propultion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 and Damsels</dc:title>
  <dcterms:created xsi:type="dcterms:W3CDTF">2021-10-11T05:40:10Z</dcterms:created>
  <dcterms:modified xsi:type="dcterms:W3CDTF">2021-10-11T05:40:10Z</dcterms:modified>
</cp:coreProperties>
</file>