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Dragons love Tacos!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hot sauce    </w:t>
      </w:r>
      <w:r>
        <w:t xml:space="preserve">   dragon    </w:t>
      </w:r>
      <w:r>
        <w:t xml:space="preserve">   beans    </w:t>
      </w:r>
      <w:r>
        <w:t xml:space="preserve">   guacamole    </w:t>
      </w:r>
      <w:r>
        <w:t xml:space="preserve">   sour cream    </w:t>
      </w:r>
      <w:r>
        <w:t xml:space="preserve">   salsa    </w:t>
      </w:r>
      <w:r>
        <w:t xml:space="preserve">   black olives    </w:t>
      </w:r>
      <w:r>
        <w:t xml:space="preserve">   tomatoes    </w:t>
      </w:r>
      <w:r>
        <w:t xml:space="preserve">   cheese    </w:t>
      </w:r>
      <w:r>
        <w:t xml:space="preserve">   lettuce    </w:t>
      </w:r>
      <w:r>
        <w:t xml:space="preserve">   steak    </w:t>
      </w:r>
      <w:r>
        <w:t xml:space="preserve">   chicken    </w:t>
      </w:r>
      <w:r>
        <w:t xml:space="preserve">   beef    </w:t>
      </w:r>
      <w:r>
        <w:t xml:space="preserve">   soft shell    </w:t>
      </w:r>
      <w:r>
        <w:t xml:space="preserve">   hard shell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love Tacos! </dc:title>
  <dcterms:created xsi:type="dcterms:W3CDTF">2021-10-11T05:41:05Z</dcterms:created>
  <dcterms:modified xsi:type="dcterms:W3CDTF">2021-10-11T05:41:05Z</dcterms:modified>
</cp:coreProperties>
</file>