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Dragonswood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or transparent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in bad stuff like death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delicate kind of jewelry metalwork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fatal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from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portable heater that has a pan for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braided,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surrounded by, among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utencils,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procession of people on horse 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bush or hedge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used as reservoir for a 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restrained with chains usually around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disorderly 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Dragonswood Vocabulary</dc:title>
  <dcterms:created xsi:type="dcterms:W3CDTF">2021-10-11T05:40:01Z</dcterms:created>
  <dcterms:modified xsi:type="dcterms:W3CDTF">2021-10-11T05:40:01Z</dcterms:modified>
</cp:coreProperties>
</file>