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Moon's Father's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 dish of dough filled with meat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brought Moon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disaster that caused Moon to leave his home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 Shadow's original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Moons father's aeorplane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city where Moon begins his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Moon refers to as his father's laundromat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stolen from the Golden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Dragonwings</dc:title>
  <dcterms:created xsi:type="dcterms:W3CDTF">2021-10-11T05:40:45Z</dcterms:created>
  <dcterms:modified xsi:type="dcterms:W3CDTF">2021-10-11T05:40:45Z</dcterms:modified>
</cp:coreProperties>
</file>