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golden mountain    </w:t>
      </w:r>
      <w:r>
        <w:t xml:space="preserve">   middle kingdom    </w:t>
      </w:r>
      <w:r>
        <w:t xml:space="preserve">   china     </w:t>
      </w:r>
      <w:r>
        <w:t xml:space="preserve">   san francisco    </w:t>
      </w:r>
      <w:r>
        <w:t xml:space="preserve">   the company    </w:t>
      </w:r>
      <w:r>
        <w:t xml:space="preserve">   aeroplanes    </w:t>
      </w:r>
      <w:r>
        <w:t xml:space="preserve">   kites    </w:t>
      </w:r>
      <w:r>
        <w:t xml:space="preserve">   earthquake    </w:t>
      </w:r>
      <w:r>
        <w:t xml:space="preserve">   miss whitlaw    </w:t>
      </w:r>
      <w:r>
        <w:t xml:space="preserve">   Windrider    </w:t>
      </w:r>
      <w:r>
        <w:t xml:space="preserve">   moon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</dc:title>
  <dcterms:created xsi:type="dcterms:W3CDTF">2021-10-11T05:39:46Z</dcterms:created>
  <dcterms:modified xsi:type="dcterms:W3CDTF">2021-10-11T05:39:46Z</dcterms:modified>
</cp:coreProperties>
</file>