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Planes    </w:t>
      </w:r>
      <w:r>
        <w:t xml:space="preserve">   Black Dog    </w:t>
      </w:r>
      <w:r>
        <w:t xml:space="preserve">   China    </w:t>
      </w:r>
      <w:r>
        <w:t xml:space="preserve">   Grandmother    </w:t>
      </w:r>
      <w:r>
        <w:t xml:space="preserve">   Hand Clap    </w:t>
      </w:r>
      <w:r>
        <w:t xml:space="preserve">   Kites    </w:t>
      </w:r>
      <w:r>
        <w:t xml:space="preserve">   Miss Whitlaw    </w:t>
      </w:r>
      <w:r>
        <w:t xml:space="preserve">   Moon Shadow    </w:t>
      </w:r>
      <w:r>
        <w:t xml:space="preserve">   Mother    </w:t>
      </w:r>
      <w:r>
        <w:t xml:space="preserve">   Red Rabbit    </w:t>
      </w:r>
      <w:r>
        <w:t xml:space="preserve">   Robin    </w:t>
      </w:r>
      <w:r>
        <w:t xml:space="preserve">   San Francisco    </w:t>
      </w:r>
      <w:r>
        <w:t xml:space="preserve">   The Company    </w:t>
      </w:r>
      <w:r>
        <w:t xml:space="preserve">   The Golden Mountains    </w:t>
      </w:r>
      <w:r>
        <w:t xml:space="preserve">   Uncle    </w:t>
      </w:r>
      <w:r>
        <w:t xml:space="preserve">   Windrider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2021-10-11T05:39:48Z</dcterms:created>
  <dcterms:modified xsi:type="dcterms:W3CDTF">2021-10-11T05:39:48Z</dcterms:modified>
</cp:coreProperties>
</file>