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Dragonwings: week 1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unexplainable in logical or scientific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exciting or thrilling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enthusiasm,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value,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understood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allowed 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careful, paying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ill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unpleasant,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smiling in a silly, self-conscious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Dragonwings: week 1 vocabulary words</dc:title>
  <dcterms:created xsi:type="dcterms:W3CDTF">2021-10-11T05:40:16Z</dcterms:created>
  <dcterms:modified xsi:type="dcterms:W3CDTF">2021-10-11T05:40:16Z</dcterms:modified>
</cp:coreProperties>
</file>